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a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services; transport and shops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norms or rules about electrical/heating etc.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has access to a lot of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appartment on the top floor of an appartment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appartment with only one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you can drink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around where you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anyone can go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for tenants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popular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without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with different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that has a lot of things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a property</dc:title>
  <dcterms:created xsi:type="dcterms:W3CDTF">2021-10-11T01:33:31Z</dcterms:created>
  <dcterms:modified xsi:type="dcterms:W3CDTF">2021-10-11T01:33:31Z</dcterms:modified>
</cp:coreProperties>
</file>