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Barn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use to pick our horses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put in the horses stall for them to lay on and to keep the stall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hang on their stalls to keep them cool in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grain we feed the horses for breakfast and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bathe the horses with this to make them clean and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put these on the horses legs for support or for first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put the hay in and hang in their stalls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horses live in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 clean the horses stall, we fill this to take the stuff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spray this on the horses to keep the bugs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 connect the horses halters to in the aisle to work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we use to pick out horses stalls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keep the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this to get the knots out of the horses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lead a horse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give the horses their 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groom horses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horses wear on their head when we groom them or turn them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put this on the horses hooves to keep them moist and conditioned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blocks are made out of that the horses lick in their stalls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use to remove excess water when we bathe the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where the horses are turned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 keep saddle and bridle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 use to fill the horses waterbucket or to wet the horses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grass that we feed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the horses drink water out of</w:t>
            </w:r>
          </w:p>
        </w:tc>
      </w:tr>
    </w:tbl>
    <w:p>
      <w:pPr>
        <w:pStyle w:val="WordBankLarge"/>
      </w:pPr>
      <w:r>
        <w:t xml:space="preserve">   hay    </w:t>
      </w:r>
      <w:r>
        <w:t xml:space="preserve">   pellets    </w:t>
      </w:r>
      <w:r>
        <w:t xml:space="preserve">   stall    </w:t>
      </w:r>
      <w:r>
        <w:t xml:space="preserve">   tackroom    </w:t>
      </w:r>
      <w:r>
        <w:t xml:space="preserve">   pitchfork    </w:t>
      </w:r>
      <w:r>
        <w:t xml:space="preserve">   bedding    </w:t>
      </w:r>
      <w:r>
        <w:t xml:space="preserve">   bucket    </w:t>
      </w:r>
      <w:r>
        <w:t xml:space="preserve">   brushes    </w:t>
      </w:r>
      <w:r>
        <w:t xml:space="preserve">   paddock    </w:t>
      </w:r>
      <w:r>
        <w:t xml:space="preserve">   salt    </w:t>
      </w:r>
      <w:r>
        <w:t xml:space="preserve">   halter    </w:t>
      </w:r>
      <w:r>
        <w:t xml:space="preserve">   leadrope    </w:t>
      </w:r>
      <w:r>
        <w:t xml:space="preserve">   crossties    </w:t>
      </w:r>
      <w:r>
        <w:t xml:space="preserve">   hayloft    </w:t>
      </w:r>
      <w:r>
        <w:t xml:space="preserve">   wheelbarrow    </w:t>
      </w:r>
      <w:r>
        <w:t xml:space="preserve">   flyspray    </w:t>
      </w:r>
      <w:r>
        <w:t xml:space="preserve">   wraps    </w:t>
      </w:r>
      <w:r>
        <w:t xml:space="preserve">   shampoo    </w:t>
      </w:r>
      <w:r>
        <w:t xml:space="preserve">   conditioner    </w:t>
      </w:r>
      <w:r>
        <w:t xml:space="preserve">   hoofoil    </w:t>
      </w:r>
      <w:r>
        <w:t xml:space="preserve">   washstall    </w:t>
      </w:r>
      <w:r>
        <w:t xml:space="preserve">   hoofpick    </w:t>
      </w:r>
      <w:r>
        <w:t xml:space="preserve">   hose    </w:t>
      </w:r>
      <w:r>
        <w:t xml:space="preserve">   haynet    </w:t>
      </w:r>
      <w:r>
        <w:t xml:space="preserve">   fan    </w:t>
      </w:r>
      <w:r>
        <w:t xml:space="preserve">   sweatscraper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Barn</dc:title>
  <dcterms:created xsi:type="dcterms:W3CDTF">2021-10-11T01:33:37Z</dcterms:created>
  <dcterms:modified xsi:type="dcterms:W3CDTF">2021-10-11T01:33:37Z</dcterms:modified>
</cp:coreProperties>
</file>