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Around the Breakfast Table -Activity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dull    </w:t>
      </w:r>
      <w:r>
        <w:t xml:space="preserve">   neglected    </w:t>
      </w:r>
      <w:r>
        <w:t xml:space="preserve">   precarious    </w:t>
      </w:r>
      <w:r>
        <w:t xml:space="preserve">   devious    </w:t>
      </w:r>
      <w:r>
        <w:t xml:space="preserve">   appreciate    </w:t>
      </w:r>
      <w:r>
        <w:t xml:space="preserve">   elderly    </w:t>
      </w:r>
      <w:r>
        <w:t xml:space="preserve">   knowledge    </w:t>
      </w:r>
      <w:r>
        <w:t xml:space="preserve">   awe    </w:t>
      </w:r>
      <w:r>
        <w:t xml:space="preserve">   unravel    </w:t>
      </w:r>
      <w:r>
        <w:t xml:space="preserve">   continuous    </w:t>
      </w:r>
      <w:r>
        <w:t xml:space="preserve">   confirm    </w:t>
      </w:r>
      <w:r>
        <w:t xml:space="preserve">   kindness    </w:t>
      </w:r>
      <w:r>
        <w:t xml:space="preserve">   revolution    </w:t>
      </w:r>
      <w:r>
        <w:t xml:space="preserve">   statement    </w:t>
      </w:r>
      <w:r>
        <w:t xml:space="preserve">   impatient    </w:t>
      </w:r>
      <w:r>
        <w:t xml:space="preserve">   successful    </w:t>
      </w:r>
      <w:r>
        <w:t xml:space="preserve">   exasperated    </w:t>
      </w:r>
      <w:r>
        <w:t xml:space="preserve">   classified    </w:t>
      </w:r>
      <w:r>
        <w:t xml:space="preserve">   frustration    </w:t>
      </w:r>
      <w:r>
        <w:t xml:space="preserve">   participate    </w:t>
      </w:r>
      <w:r>
        <w:t xml:space="preserve">   empathy    </w:t>
      </w:r>
      <w:r>
        <w:t xml:space="preserve">   metaphoric    </w:t>
      </w:r>
      <w:r>
        <w:t xml:space="preserve">   amazement    </w:t>
      </w:r>
      <w:r>
        <w:t xml:space="preserve">   unearthly    </w:t>
      </w:r>
      <w:r>
        <w:t xml:space="preserve">   experienced    </w:t>
      </w:r>
      <w:r>
        <w:t xml:space="preserve">   disrespectful    </w:t>
      </w:r>
      <w:r>
        <w:t xml:space="preserve">   diligent    </w:t>
      </w:r>
      <w:r>
        <w:t xml:space="preserve">   preach    </w:t>
      </w:r>
      <w:r>
        <w:t xml:space="preserve">   conflict    </w:t>
      </w:r>
      <w:r>
        <w:t xml:space="preserve">   endorse    </w:t>
      </w:r>
      <w:r>
        <w:t xml:space="preserve">   punk    </w:t>
      </w:r>
      <w:r>
        <w:t xml:space="preserve">   activate    </w:t>
      </w:r>
      <w:r>
        <w:t xml:space="preserve">   respond    </w:t>
      </w:r>
      <w:r>
        <w:t xml:space="preserve">   occupied    </w:t>
      </w:r>
      <w:r>
        <w:t xml:space="preserve">   conversation    </w:t>
      </w:r>
      <w:r>
        <w:t xml:space="preserve">   integrity    </w:t>
      </w:r>
      <w:r>
        <w:t xml:space="preserve">   attitude    </w:t>
      </w:r>
      <w:r>
        <w:t xml:space="preserve">   encounter    </w:t>
      </w:r>
      <w:r>
        <w:t xml:space="preserve">   miraculous    </w:t>
      </w:r>
      <w:r>
        <w:t xml:space="preserve">   selfish    </w:t>
      </w:r>
      <w:r>
        <w:t xml:space="preserve">   identify    </w:t>
      </w:r>
      <w:r>
        <w:t xml:space="preserve">   rhythmic    </w:t>
      </w:r>
      <w:r>
        <w:t xml:space="preserve">   sophisticated    </w:t>
      </w:r>
      <w:r>
        <w:t xml:space="preserve">   pungent    </w:t>
      </w:r>
      <w:r>
        <w:t xml:space="preserve">   boring    </w:t>
      </w:r>
      <w:r>
        <w:t xml:space="preserve">   memorabilia    </w:t>
      </w:r>
      <w:r>
        <w:t xml:space="preserve">   uttered    </w:t>
      </w:r>
      <w:r>
        <w:t xml:space="preserve">   hassle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Breakfast Table -Activity 2</dc:title>
  <dcterms:created xsi:type="dcterms:W3CDTF">2021-10-11T01:33:28Z</dcterms:created>
  <dcterms:modified xsi:type="dcterms:W3CDTF">2021-10-11T01:33:28Z</dcterms:modified>
</cp:coreProperties>
</file>