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dondeestami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aydame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nopuedocomprenderlo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noesmio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hasvistomi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puedemeayudar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nopeudoencontrar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elprofesor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lodejeaqui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lamaestra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2021-10-11T01:33:06Z</dcterms:created>
  <dcterms:modified xsi:type="dcterms:W3CDTF">2021-10-11T01:33:06Z</dcterms:modified>
</cp:coreProperties>
</file>