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Around the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you wash your entire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food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removed upon entering the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parents hang upon entering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Tiny box used to watch televison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to fold and put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you rest your feet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Sits on the computer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what you watch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clothes are washed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clean carpet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remove wrinkles from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 person reads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the House</dc:title>
  <dcterms:created xsi:type="dcterms:W3CDTF">2021-10-11T01:34:23Z</dcterms:created>
  <dcterms:modified xsi:type="dcterms:W3CDTF">2021-10-11T01:34:23Z</dcterms:modified>
</cp:coreProperties>
</file>