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cooks food- pull down door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 that heats food-vertical handle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dresser drawer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where food or water can be boiled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ice can be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refrigerator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glasses and cups are 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clothes hamper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non perishable foods are 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stovetop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opened milk, cheese and other perishables are 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rectangular place where pillow is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bathroom sink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toothpaste is kept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doorbell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 that has 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doormat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this utensil for soup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freezer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cannot spread peanut butter without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faucet or showerhead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clothes rest here folded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mailbox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items hang around waiting to be worn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clothes 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rectangular item that people wipe shoes on before entering a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pantry cupboard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press this to let people know you are at the door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clothes in the closet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the car rests and tools are kept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place mail and receive mail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butter 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falls out of onto your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you place your dirty clothes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microwave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water, dirty clothes, Tide, agitation + spinning= clean clothes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kitchen cabinet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2021-10-11T01:34:27Z</dcterms:created>
  <dcterms:modified xsi:type="dcterms:W3CDTF">2021-10-11T01:34:27Z</dcterms:modified>
</cp:coreProperties>
</file>