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Coffee pot    </w:t>
      </w:r>
      <w:r>
        <w:t xml:space="preserve">   Desk    </w:t>
      </w:r>
      <w:r>
        <w:t xml:space="preserve">   Furniture    </w:t>
      </w:r>
      <w:r>
        <w:t xml:space="preserve">   Laundry basket    </w:t>
      </w:r>
      <w:r>
        <w:t xml:space="preserve">   Lightbulb    </w:t>
      </w:r>
      <w:r>
        <w:t xml:space="preserve">   Pantry    </w:t>
      </w:r>
      <w:r>
        <w:t xml:space="preserve">   Pictures    </w:t>
      </w:r>
      <w:r>
        <w:t xml:space="preserve">   Television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</dc:title>
  <dcterms:created xsi:type="dcterms:W3CDTF">2021-10-11T01:33:21Z</dcterms:created>
  <dcterms:modified xsi:type="dcterms:W3CDTF">2021-10-11T01:33:21Z</dcterms:modified>
</cp:coreProperties>
</file>