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Brazil    </w:t>
      </w:r>
      <w:r>
        <w:t xml:space="preserve">   New York    </w:t>
      </w:r>
      <w:r>
        <w:t xml:space="preserve">   Texas    </w:t>
      </w:r>
      <w:r>
        <w:t xml:space="preserve">   New Mexico    </w:t>
      </w:r>
      <w:r>
        <w:t xml:space="preserve">   Colorado    </w:t>
      </w:r>
      <w:r>
        <w:t xml:space="preserve">   South Dakota    </w:t>
      </w:r>
      <w:r>
        <w:t xml:space="preserve">   Frankfort    </w:t>
      </w:r>
      <w:r>
        <w:t xml:space="preserve">   Paris    </w:t>
      </w:r>
      <w:r>
        <w:t xml:space="preserve">   United States of America    </w:t>
      </w:r>
      <w:r>
        <w:t xml:space="preserve">   Breck    </w:t>
      </w:r>
      <w:r>
        <w:t xml:space="preserve">   Keystone    </w:t>
      </w:r>
      <w:r>
        <w:t xml:space="preserve">   Jordanelle    </w:t>
      </w:r>
      <w:r>
        <w:t xml:space="preserve">   Travel    </w:t>
      </w:r>
      <w:r>
        <w:t xml:space="preserve">   Astoria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2021-10-11T01:34:07Z</dcterms:created>
  <dcterms:modified xsi:type="dcterms:W3CDTF">2021-10-11T01:34:07Z</dcterms:modified>
</cp:coreProperties>
</file>