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at the earth's design should make someone want to praise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Kings used maps to open trade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past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mapmaker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tools in studying geography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a place is called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use the earth's _______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non-Christian geographer may draw incorrect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creation testifies of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making maps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the earth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wrd part that means "writing" 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2021-10-11T01:34:18Z</dcterms:created>
  <dcterms:modified xsi:type="dcterms:W3CDTF">2021-10-11T01:34:18Z</dcterms:modified>
</cp:coreProperties>
</file>