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is home to the Great Barrier Reef?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has a maple leaf on their national flag?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kiwi is a flightless bird that lives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country was Nelson Mandela born?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Italy’s leaning tower of...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 Fuji is the highest mountain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Adidas and Volkswagen are companies from what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city of Croatia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Scotland’s monster lake, Loch...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Leonardo da Vinci was born in...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</dc:title>
  <dcterms:created xsi:type="dcterms:W3CDTF">2021-10-11T01:34:25Z</dcterms:created>
  <dcterms:modified xsi:type="dcterms:W3CDTF">2021-10-11T01:34:25Z</dcterms:modified>
</cp:coreProperties>
</file>