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DESERT    </w:t>
      </w:r>
      <w:r>
        <w:t xml:space="preserve">   GLACIA    </w:t>
      </w:r>
      <w:r>
        <w:t xml:space="preserve">   RIVER    </w:t>
      </w:r>
      <w:r>
        <w:t xml:space="preserve">   MOUNTAINS    </w:t>
      </w:r>
      <w:r>
        <w:t xml:space="preserve">   CANADA    </w:t>
      </w:r>
      <w:r>
        <w:t xml:space="preserve">   CANAL    </w:t>
      </w:r>
      <w:r>
        <w:t xml:space="preserve">   FOREST    </w:t>
      </w:r>
      <w:r>
        <w:t xml:space="preserve">   BOAT    </w:t>
      </w:r>
      <w:r>
        <w:t xml:space="preserve">   PLANE    </w:t>
      </w:r>
      <w:r>
        <w:t xml:space="preserve">   NEW ZEALAND    </w:t>
      </w:r>
      <w:r>
        <w:t xml:space="preserve">   OCEAN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2021-10-11T01:33:27Z</dcterms:created>
  <dcterms:modified xsi:type="dcterms:W3CDTF">2021-10-11T01:33:27Z</dcterms:modified>
</cp:coreProperties>
</file>