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Around the World Love Notes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Aroundtheworld    </w:t>
      </w:r>
      <w:r>
        <w:t xml:space="preserve">   countries    </w:t>
      </w:r>
      <w:r>
        <w:t xml:space="preserve">   facebook    </w:t>
      </w:r>
      <w:r>
        <w:t xml:space="preserve">   groups    </w:t>
      </w:r>
      <w:r>
        <w:t xml:space="preserve">   Indexcards    </w:t>
      </w:r>
      <w:r>
        <w:t xml:space="preserve">   instagram    </w:t>
      </w:r>
      <w:r>
        <w:t xml:space="preserve">   Locations    </w:t>
      </w:r>
      <w:r>
        <w:t xml:space="preserve">   lovenotes    </w:t>
      </w:r>
      <w:r>
        <w:t xml:space="preserve">   markers    </w:t>
      </w:r>
      <w:r>
        <w:t xml:space="preserve">   newfriends    </w:t>
      </w:r>
      <w:r>
        <w:t xml:space="preserve">   photoalbum    </w:t>
      </w:r>
      <w:r>
        <w:t xml:space="preserve">   photos    </w:t>
      </w:r>
      <w:r>
        <w:t xml:space="preserve">   samples    </w:t>
      </w:r>
      <w:r>
        <w:t xml:space="preserve">   scammers    </w:t>
      </w:r>
      <w:r>
        <w:t xml:space="preserve">   Scrapbooking    </w:t>
      </w:r>
      <w:r>
        <w:t xml:space="preserve">   sharpies    </w:t>
      </w:r>
      <w:r>
        <w:t xml:space="preserve">   Snapfish    </w:t>
      </w:r>
      <w:r>
        <w:t xml:space="preserve">   spreadinglove    </w:t>
      </w:r>
      <w:r>
        <w:t xml:space="preserve">   strangers    </w:t>
      </w:r>
      <w:r>
        <w:t xml:space="preserve">   Trading    </w:t>
      </w:r>
      <w:r>
        <w:t xml:space="preserve">   unicorns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 Love Notes</dc:title>
  <dcterms:created xsi:type="dcterms:W3CDTF">2021-10-11T01:34:11Z</dcterms:created>
  <dcterms:modified xsi:type="dcterms:W3CDTF">2021-10-11T01:34:11Z</dcterms:modified>
</cp:coreProperties>
</file>