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 by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Axel    </w:t>
      </w:r>
      <w:r>
        <w:t xml:space="preserve">   Bullet train    </w:t>
      </w:r>
      <w:r>
        <w:t xml:space="preserve">   Clock    </w:t>
      </w:r>
      <w:r>
        <w:t xml:space="preserve">   Conductor    </w:t>
      </w:r>
      <w:r>
        <w:t xml:space="preserve">   Engine    </w:t>
      </w:r>
      <w:r>
        <w:t xml:space="preserve">   Engineer    </w:t>
      </w:r>
      <w:r>
        <w:t xml:space="preserve">   France    </w:t>
      </w:r>
      <w:r>
        <w:t xml:space="preserve">   Germany    </w:t>
      </w:r>
      <w:r>
        <w:t xml:space="preserve">   Great Britain    </w:t>
      </w:r>
      <w:r>
        <w:t xml:space="preserve">   Japan    </w:t>
      </w:r>
      <w:r>
        <w:t xml:space="preserve">   Maglev    </w:t>
      </w:r>
      <w:r>
        <w:t xml:space="preserve">   Russia    </w:t>
      </w:r>
      <w:r>
        <w:t xml:space="preserve">   Smokestack    </w:t>
      </w:r>
      <w:r>
        <w:t xml:space="preserve">   Spain    </w:t>
      </w:r>
      <w:r>
        <w:t xml:space="preserve">   Steam    </w:t>
      </w:r>
      <w:r>
        <w:t xml:space="preserve">   Time    </w:t>
      </w:r>
      <w:r>
        <w:t xml:space="preserve">   Track    </w:t>
      </w:r>
      <w:r>
        <w:t xml:space="preserve">   Train    </w:t>
      </w:r>
      <w:r>
        <w:t xml:space="preserve">   Travel    </w:t>
      </w:r>
      <w:r>
        <w:t xml:space="preserve">   Wheel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by Train</dc:title>
  <dcterms:created xsi:type="dcterms:W3CDTF">2021-10-11T01:33:12Z</dcterms:created>
  <dcterms:modified xsi:type="dcterms:W3CDTF">2021-10-11T01:33:12Z</dcterms:modified>
</cp:coreProperties>
</file>