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Asia    </w:t>
      </w:r>
      <w:r>
        <w:t xml:space="preserve">   Atlantic    </w:t>
      </w:r>
      <w:r>
        <w:t xml:space="preserve">   China    </w:t>
      </w:r>
      <w:r>
        <w:t xml:space="preserve">   Europe    </w:t>
      </w:r>
      <w:r>
        <w:t xml:space="preserve">   Exploration    </w:t>
      </w:r>
      <w:r>
        <w:t xml:space="preserve">   Horse    </w:t>
      </w:r>
      <w:r>
        <w:t xml:space="preserve">   Islands    </w:t>
      </w:r>
      <w:r>
        <w:t xml:space="preserve">   King    </w:t>
      </w:r>
      <w:r>
        <w:t xml:space="preserve">   Land    </w:t>
      </w:r>
      <w:r>
        <w:t xml:space="preserve">   Native Americans    </w:t>
      </w:r>
      <w:r>
        <w:t xml:space="preserve">   New World    </w:t>
      </w:r>
      <w:r>
        <w:t xml:space="preserve">   Pacific    </w:t>
      </w:r>
      <w:r>
        <w:t xml:space="preserve">   Queen    </w:t>
      </w:r>
      <w:r>
        <w:t xml:space="preserve">   Rivers    </w:t>
      </w:r>
      <w:r>
        <w:t xml:space="preserve">   Russia    </w:t>
      </w:r>
      <w:r>
        <w:t xml:space="preserve">   Silk    </w:t>
      </w:r>
      <w:r>
        <w:t xml:space="preserve">   Slavery    </w:t>
      </w:r>
      <w:r>
        <w:t xml:space="preserve">   South America    </w:t>
      </w:r>
      <w:r>
        <w:t xml:space="preserve">   Southeast    </w:t>
      </w:r>
      <w:r>
        <w:t xml:space="preserve">   Spain    </w:t>
      </w:r>
      <w:r>
        <w:t xml:space="preserve">   Trade    </w:t>
      </w:r>
      <w:r>
        <w:t xml:space="preserve">   Travel    </w:t>
      </w:r>
      <w:r>
        <w:t xml:space="preserve">   Western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World</dc:title>
  <dcterms:created xsi:type="dcterms:W3CDTF">2021-10-11T01:33:00Z</dcterms:created>
  <dcterms:modified xsi:type="dcterms:W3CDTF">2021-10-11T01:33:00Z</dcterms:modified>
</cp:coreProperties>
</file>