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Iceland    </w:t>
      </w:r>
      <w:r>
        <w:t xml:space="preserve">   Portugal    </w:t>
      </w:r>
      <w:r>
        <w:t xml:space="preserve">   Vietnam    </w:t>
      </w:r>
      <w:r>
        <w:t xml:space="preserve">   Mexico    </w:t>
      </w:r>
      <w:r>
        <w:t xml:space="preserve">   Ethiopia    </w:t>
      </w:r>
      <w:r>
        <w:t xml:space="preserve">   South Africa    </w:t>
      </w:r>
      <w:r>
        <w:t xml:space="preserve">   Canada    </w:t>
      </w:r>
      <w:r>
        <w:t xml:space="preserve">   Turkey    </w:t>
      </w:r>
      <w:r>
        <w:t xml:space="preserve">   Chile    </w:t>
      </w:r>
      <w:r>
        <w:t xml:space="preserve">   Brazil    </w:t>
      </w:r>
      <w:r>
        <w:t xml:space="preserve">   Russia    </w:t>
      </w:r>
      <w:r>
        <w:t xml:space="preserve">   Japan    </w:t>
      </w:r>
      <w:r>
        <w:t xml:space="preserve">   Greece    </w:t>
      </w:r>
      <w:r>
        <w:t xml:space="preserve">   Germany    </w:t>
      </w:r>
      <w:r>
        <w:t xml:space="preserve">   Switzerland    </w:t>
      </w:r>
      <w:r>
        <w:t xml:space="preserve">   Scotland    </w:t>
      </w:r>
      <w:r>
        <w:t xml:space="preserve">   Ireland    </w:t>
      </w:r>
      <w:r>
        <w:t xml:space="preserve">   Wales    </w:t>
      </w:r>
      <w:r>
        <w:t xml:space="preserve">   England    </w:t>
      </w:r>
      <w:r>
        <w:t xml:space="preserve">   China    </w:t>
      </w:r>
      <w:r>
        <w:t xml:space="preserve">   India    </w:t>
      </w:r>
      <w:r>
        <w:t xml:space="preserve">   United States    </w:t>
      </w:r>
      <w:r>
        <w:t xml:space="preserve">   New Zealand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</dc:title>
  <dcterms:created xsi:type="dcterms:W3CDTF">2021-10-11T01:33:05Z</dcterms:created>
  <dcterms:modified xsi:type="dcterms:W3CDTF">2021-10-11T01:33:05Z</dcterms:modified>
</cp:coreProperties>
</file>