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 in 80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African nation was among the few that retained independence during the colonial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language is spoken in many African nations today following 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greeting in many cultures instead of hand-shaking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Fogg encounters this religion in India. In 2018, this is the 3rd largest religion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African nation was founded in 1822 by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helpful diagram for any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region of the world has many nations still ruled by European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device did not exist in Foggs' time but changed communication forever in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of Montreal is also the territory of this Iroquois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region of China Fogg visits was colonized by the United Kingdom until 1997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for "by this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era of British history is named after the queen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city located on the sea, and also the name for a fancy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historical figure played an important role in freeing India from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was colonized by Japan from 1910-1945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major city was known as Bombay while under British rule, so that it was easier for English-speakers to pronounce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empire colonized many countries in South America starting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colonizers' name for the Indian city of Yangon is also the name of this ship Fogg travels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in 80 Days</dc:title>
  <dcterms:created xsi:type="dcterms:W3CDTF">2021-10-11T01:33:45Z</dcterms:created>
  <dcterms:modified xsi:type="dcterms:W3CDTF">2021-10-11T01:33:45Z</dcterms:modified>
</cp:coreProperties>
</file>