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 in Eighty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Passpartout attend the lecture of ______ on the way to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the first steamer Phileas got on at Brindsi?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Who is the author of the book Around the world in Eighty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was giving the lecture about mormonism?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was the name of the steamer that Phileas miss that started at Hong Kong?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club is Phileas Fogg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does Phileas and Passpartout save in Bombay?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55,00 pounds and a package of _______ was stolen from the Bank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Who was the master of the Tankadere?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Phileas and Passpartout got back ______ hours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Who did Phileas buy the elephant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What American city did Phileas first come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After Phileas Fogg left London he was accused for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Phileas Fogg’s favorite card game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captured Passpartout and 3 other passengers?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Who wanted to duel Phileas Fogg?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Phileas Fogg had to be back Saturday 21st of ______ at 8:45.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Phileas had to buy an ____ to get to Calcutta.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lived at house #7 on Saville Row in Burlington Gardens?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was the detective that was sent out from England to find the bank robber?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is a frenchman that becomes a servant to Mr. Fogg?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Where was Phileas put in jail when he was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Phileas Fogg betted 22,000 ______ that he could travel around the world in 80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 the end of the book, Aouda asked Phileas if he would ______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train had to stop for 3 hours because of a _____ herd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in Eighty Days</dc:title>
  <dcterms:created xsi:type="dcterms:W3CDTF">2021-10-11T01:34:35Z</dcterms:created>
  <dcterms:modified xsi:type="dcterms:W3CDTF">2021-10-11T01:34:35Z</dcterms:modified>
</cp:coreProperties>
</file>