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World in Eighty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bank of deep snow heaped up by the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note or record made for future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woman's or child's hat tied under the chin, typically with a brim framing the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former British coin that equals to twelve pence?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adjective for someone who is well known, respected, and admired for past achievements?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noun for cautiousness?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British noun for bet?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(british-spelled) noun for a written order to a bank to pay a stated sum from the drawer's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verb that means to be quick to do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 adverd that means according to rightful entitlement or claim?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noun that means the action or fact of achieving a goal toward which one has worked?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adverb for always?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verb for a ship in it's allotted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adjective for a person who has an unemotional and calm disposition?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noun for an official investigation?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noun that means a large, imposing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verb that mean to set down the foot or feet in walking?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adjective for an action that is unnecessary, especially through being more than enough?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verb that means to tacitly assume at the beginning of a line of argument or course of 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 adjective that means enough, or plentiful?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 in Eighty Days</dc:title>
  <dcterms:created xsi:type="dcterms:W3CDTF">2021-10-11T01:33:22Z</dcterms:created>
  <dcterms:modified xsi:type="dcterms:W3CDTF">2021-10-11T01:33:22Z</dcterms:modified>
</cp:coreProperties>
</file>