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 we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Botswana    </w:t>
      </w:r>
      <w:r>
        <w:t xml:space="preserve">   Canada    </w:t>
      </w:r>
      <w:r>
        <w:t xml:space="preserve">   China    </w:t>
      </w:r>
      <w:r>
        <w:t xml:space="preserve">   Colombia    </w:t>
      </w: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France    </w:t>
      </w:r>
      <w:r>
        <w:t xml:space="preserve">   Germany    </w:t>
      </w:r>
      <w:r>
        <w:t xml:space="preserve">   Hong Kong    </w:t>
      </w:r>
      <w:r>
        <w:t xml:space="preserve">   Ireland    </w:t>
      </w:r>
      <w:r>
        <w:t xml:space="preserve">   Israel    </w:t>
      </w:r>
      <w:r>
        <w:t xml:space="preserve">   Italy    </w:t>
      </w:r>
      <w:r>
        <w:t xml:space="preserve">   Japan    </w:t>
      </w:r>
      <w:r>
        <w:t xml:space="preserve">   Mozambique    </w:t>
      </w:r>
      <w:r>
        <w:t xml:space="preserve">   Namibia    </w:t>
      </w:r>
      <w:r>
        <w:t xml:space="preserve">   Russia    </w:t>
      </w:r>
      <w:r>
        <w:t xml:space="preserve">   Singapore    </w:t>
      </w:r>
      <w:r>
        <w:t xml:space="preserve">   South Africa    </w:t>
      </w:r>
      <w:r>
        <w:t xml:space="preserve">   Spain    </w:t>
      </w:r>
      <w:r>
        <w:t xml:space="preserve">   Swaziland    </w:t>
      </w:r>
      <w:r>
        <w:t xml:space="preserve">   Sweden    </w:t>
      </w:r>
      <w:r>
        <w:t xml:space="preserve">   United Kingdom    </w:t>
      </w:r>
      <w:r>
        <w:t xml:space="preserve">   United States of America    </w:t>
      </w:r>
      <w:r>
        <w:t xml:space="preserve">   Vatican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we go</dc:title>
  <dcterms:created xsi:type="dcterms:W3CDTF">2021-10-11T01:34:39Z</dcterms:created>
  <dcterms:modified xsi:type="dcterms:W3CDTF">2021-10-11T01:34:39Z</dcterms:modified>
</cp:coreProperties>
</file>