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ROOM with a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 where you BRUSH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APPLIANCE where you keep your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 where you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FURNITURE next to your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ROOM where you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ROOM where you WATCH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FURNITURE where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FURNITURE that you SLEEP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FURNITURE that you SIT on in the LIVING ROOM.</w:t>
            </w:r>
          </w:p>
        </w:tc>
      </w:tr>
    </w:tbl>
    <w:p>
      <w:pPr>
        <w:pStyle w:val="WordBankMedium"/>
      </w:pPr>
      <w:r>
        <w:t xml:space="preserve">   bedroom    </w:t>
      </w:r>
      <w:r>
        <w:t xml:space="preserve">   bathroom    </w:t>
      </w:r>
      <w:r>
        <w:t xml:space="preserve">   couch    </w:t>
      </w:r>
      <w:r>
        <w:t xml:space="preserve">   kitchen    </w:t>
      </w:r>
      <w:r>
        <w:t xml:space="preserve">   Living room    </w:t>
      </w:r>
      <w:r>
        <w:t xml:space="preserve">   bed    </w:t>
      </w:r>
      <w:r>
        <w:t xml:space="preserve">   nightstand    </w:t>
      </w:r>
      <w:r>
        <w:t xml:space="preserve">   refrigerator    </w:t>
      </w:r>
      <w:r>
        <w:t xml:space="preserve">   office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2021-10-11T01:34:10Z</dcterms:created>
  <dcterms:modified xsi:type="dcterms:W3CDTF">2021-10-11T01:34:10Z</dcterms:modified>
</cp:coreProperties>
</file>