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Skillet    </w:t>
      </w:r>
      <w:r>
        <w:t xml:space="preserve">   Blender    </w:t>
      </w:r>
      <w:r>
        <w:t xml:space="preserve">   Cups    </w:t>
      </w:r>
      <w:r>
        <w:t xml:space="preserve">   Plates    </w:t>
      </w:r>
      <w:r>
        <w:t xml:space="preserve">   Bowls    </w:t>
      </w:r>
      <w:r>
        <w:t xml:space="preserve">   Silverware    </w:t>
      </w:r>
      <w:r>
        <w:t xml:space="preserve">   Matches    </w:t>
      </w:r>
      <w:r>
        <w:t xml:space="preserve">   Refridgerator    </w:t>
      </w:r>
      <w:r>
        <w:t xml:space="preserve">   Freezer    </w:t>
      </w:r>
      <w:r>
        <w:t xml:space="preserve">   Coffee pot    </w:t>
      </w:r>
      <w:r>
        <w:t xml:space="preserve">   Microwave    </w:t>
      </w:r>
      <w:r>
        <w:t xml:space="preserve">   Crockpot    </w:t>
      </w:r>
      <w:r>
        <w:t xml:space="preserve">   Sink    </w:t>
      </w:r>
      <w:r>
        <w:t xml:space="preserve">   Pots    </w:t>
      </w:r>
      <w:r>
        <w:t xml:space="preserve">   Stove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kitchen</dc:title>
  <dcterms:created xsi:type="dcterms:W3CDTF">2021-10-11T01:33:16Z</dcterms:created>
  <dcterms:modified xsi:type="dcterms:W3CDTF">2021-10-11T01:33:16Z</dcterms:modified>
</cp:coreProperties>
</file>