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Around the world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africa    </w:t>
      </w:r>
      <w:r>
        <w:t xml:space="preserve">   andorra    </w:t>
      </w:r>
      <w:r>
        <w:t xml:space="preserve">   argentina    </w:t>
      </w:r>
      <w:r>
        <w:t xml:space="preserve">   australia    </w:t>
      </w:r>
      <w:r>
        <w:t xml:space="preserve">   belarus    </w:t>
      </w:r>
      <w:r>
        <w:t xml:space="preserve">   belguim    </w:t>
      </w:r>
      <w:r>
        <w:t xml:space="preserve">   brazil    </w:t>
      </w:r>
      <w:r>
        <w:t xml:space="preserve">   china    </w:t>
      </w:r>
      <w:r>
        <w:t xml:space="preserve">   croatia    </w:t>
      </w:r>
      <w:r>
        <w:t xml:space="preserve">   denmark    </w:t>
      </w:r>
      <w:r>
        <w:t xml:space="preserve">   egypt    </w:t>
      </w:r>
      <w:r>
        <w:t xml:space="preserve">   england    </w:t>
      </w:r>
      <w:r>
        <w:t xml:space="preserve">   finland    </w:t>
      </w:r>
      <w:r>
        <w:t xml:space="preserve">   france    </w:t>
      </w:r>
      <w:r>
        <w:t xml:space="preserve">   germany    </w:t>
      </w:r>
      <w:r>
        <w:t xml:space="preserve">   greece    </w:t>
      </w:r>
      <w:r>
        <w:t xml:space="preserve">   greenland    </w:t>
      </w:r>
      <w:r>
        <w:t xml:space="preserve">   holland    </w:t>
      </w:r>
      <w:r>
        <w:t xml:space="preserve">   hungary    </w:t>
      </w:r>
      <w:r>
        <w:t xml:space="preserve">   Ireland    </w:t>
      </w:r>
      <w:r>
        <w:t xml:space="preserve">   japan    </w:t>
      </w:r>
      <w:r>
        <w:t xml:space="preserve">   korea    </w:t>
      </w:r>
      <w:r>
        <w:t xml:space="preserve">   morocco    </w:t>
      </w:r>
      <w:r>
        <w:t xml:space="preserve">   new zealand    </w:t>
      </w:r>
      <w:r>
        <w:t xml:space="preserve">   nigeria    </w:t>
      </w:r>
      <w:r>
        <w:t xml:space="preserve">   norway    </w:t>
      </w:r>
      <w:r>
        <w:t xml:space="preserve">   peru    </w:t>
      </w:r>
      <w:r>
        <w:t xml:space="preserve">   poland    </w:t>
      </w:r>
      <w:r>
        <w:t xml:space="preserve">   portugal    </w:t>
      </w:r>
      <w:r>
        <w:t xml:space="preserve">   romania    </w:t>
      </w:r>
      <w:r>
        <w:t xml:space="preserve">   russia    </w:t>
      </w:r>
      <w:r>
        <w:t xml:space="preserve">   scotland    </w:t>
      </w:r>
      <w:r>
        <w:t xml:space="preserve">   spain    </w:t>
      </w:r>
      <w:r>
        <w:t xml:space="preserve">   sweden    </w:t>
      </w:r>
      <w:r>
        <w:t xml:space="preserve">   switzerland    </w:t>
      </w:r>
      <w:r>
        <w:t xml:space="preserve">   tunisia    </w:t>
      </w:r>
      <w:r>
        <w:t xml:space="preserve">   turkey    </w:t>
      </w:r>
      <w:r>
        <w:t xml:space="preserve">   ukraine    </w:t>
      </w:r>
      <w:r>
        <w:t xml:space="preserve">   usa    </w:t>
      </w:r>
      <w:r>
        <w:t xml:space="preserve">   wales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Around the world</dc:title>
  <dcterms:created xsi:type="dcterms:W3CDTF">2021-10-11T01:34:30Z</dcterms:created>
  <dcterms:modified xsi:type="dcterms:W3CDTF">2021-10-11T01:34:30Z</dcterms:modified>
</cp:coreProperties>
</file>