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peru    </w:t>
      </w:r>
      <w:r>
        <w:t xml:space="preserve">   japan    </w:t>
      </w:r>
      <w:r>
        <w:t xml:space="preserve">   norway    </w:t>
      </w:r>
      <w:r>
        <w:t xml:space="preserve">   iceland    </w:t>
      </w:r>
      <w:r>
        <w:t xml:space="preserve">   canada    </w:t>
      </w:r>
      <w:r>
        <w:t xml:space="preserve">   india    </w:t>
      </w:r>
      <w:r>
        <w:t xml:space="preserve">   america    </w:t>
      </w:r>
      <w:r>
        <w:t xml:space="preserve">   france    </w:t>
      </w:r>
      <w:r>
        <w:t xml:space="preserve">   spain    </w:t>
      </w:r>
      <w:r>
        <w:t xml:space="preserve">   china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2021-10-11T01:34:53Z</dcterms:created>
  <dcterms:modified xsi:type="dcterms:W3CDTF">2021-10-11T01:34:53Z</dcterms:modified>
</cp:coreProperties>
</file>