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Nigeria    </w:t>
      </w:r>
      <w:r>
        <w:t xml:space="preserve">   Mexico    </w:t>
      </w:r>
      <w:r>
        <w:t xml:space="preserve">   South Africa    </w:t>
      </w:r>
      <w:r>
        <w:t xml:space="preserve">   New Zealand    </w:t>
      </w:r>
      <w:r>
        <w:t xml:space="preserve">   Japan    </w:t>
      </w:r>
      <w:r>
        <w:t xml:space="preserve">   China    </w:t>
      </w:r>
      <w:r>
        <w:t xml:space="preserve">   Portugal    </w:t>
      </w:r>
      <w:r>
        <w:t xml:space="preserve">   Spain    </w:t>
      </w:r>
      <w:r>
        <w:t xml:space="preserve">   Qatar    </w:t>
      </w:r>
      <w:r>
        <w:t xml:space="preserve">   Dubai    </w:t>
      </w:r>
      <w:r>
        <w:t xml:space="preserve">   Argentina    </w:t>
      </w:r>
      <w:r>
        <w:t xml:space="preserve">   Canada    </w:t>
      </w:r>
      <w:r>
        <w:t xml:space="preserve">   Samoa    </w:t>
      </w:r>
      <w:r>
        <w:t xml:space="preserve">   Zimbabwe    </w:t>
      </w:r>
      <w:r>
        <w:t xml:space="preserve">   Algeria    </w:t>
      </w:r>
      <w:r>
        <w:t xml:space="preserve">   Philippines    </w:t>
      </w:r>
      <w:r>
        <w:t xml:space="preserve">   Russia    </w:t>
      </w:r>
      <w:r>
        <w:t xml:space="preserve">   Brazil    </w:t>
      </w:r>
      <w:r>
        <w:t xml:space="preserve">   Australia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world</dc:title>
  <dcterms:created xsi:type="dcterms:W3CDTF">2021-10-11T01:33:19Z</dcterms:created>
  <dcterms:modified xsi:type="dcterms:W3CDTF">2021-10-11T01:33:19Z</dcterms:modified>
</cp:coreProperties>
</file>