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the world: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habanero    </w:t>
      </w:r>
      <w:r>
        <w:t xml:space="preserve">   burrito    </w:t>
      </w:r>
      <w:r>
        <w:t xml:space="preserve">   camote    </w:t>
      </w:r>
      <w:r>
        <w:t xml:space="preserve">   chili    </w:t>
      </w:r>
      <w:r>
        <w:t xml:space="preserve">   corn    </w:t>
      </w:r>
      <w:r>
        <w:t xml:space="preserve">   enchilada    </w:t>
      </w:r>
      <w:r>
        <w:t xml:space="preserve">   entomatadas    </w:t>
      </w:r>
      <w:r>
        <w:t xml:space="preserve">   fajitas    </w:t>
      </w:r>
      <w:r>
        <w:t xml:space="preserve">   flautas    </w:t>
      </w:r>
      <w:r>
        <w:t xml:space="preserve">   gringas    </w:t>
      </w:r>
      <w:r>
        <w:t xml:space="preserve">   guacamole    </w:t>
      </w:r>
      <w:r>
        <w:t xml:space="preserve">   huauzontles    </w:t>
      </w:r>
      <w:r>
        <w:t xml:space="preserve">   jalapeno    </w:t>
      </w:r>
      <w:r>
        <w:t xml:space="preserve">   nopales    </w:t>
      </w:r>
      <w:r>
        <w:t xml:space="preserve">   pambazos    </w:t>
      </w:r>
      <w:r>
        <w:t xml:space="preserve">   Quesadillas    </w:t>
      </w:r>
      <w:r>
        <w:t xml:space="preserve">   Rice    </w:t>
      </w:r>
      <w:r>
        <w:t xml:space="preserve">   salsa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world: Mexico</dc:title>
  <dcterms:created xsi:type="dcterms:W3CDTF">2021-10-11T01:34:16Z</dcterms:created>
  <dcterms:modified xsi:type="dcterms:W3CDTF">2021-10-11T01:34:16Z</dcterms:modified>
</cp:coreProperties>
</file>