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Arousal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optimal level of arousal    </w:t>
      </w:r>
      <w:r>
        <w:t xml:space="preserve">   hinder the performance    </w:t>
      </w:r>
      <w:r>
        <w:t xml:space="preserve">   psychological    </w:t>
      </w:r>
      <w:r>
        <w:t xml:space="preserve">   physiological    </w:t>
      </w:r>
      <w:r>
        <w:t xml:space="preserve">   affect performance    </w:t>
      </w:r>
      <w:r>
        <w:t xml:space="preserve">   Intensity    </w:t>
      </w:r>
      <w:r>
        <w:t xml:space="preserve">   Anxiety direction    </w:t>
      </w:r>
      <w:r>
        <w:t xml:space="preserve">   Reversal Theory    </w:t>
      </w:r>
      <w:r>
        <w:t xml:space="preserve">   Catastrophe Model    </w:t>
      </w:r>
      <w:r>
        <w:t xml:space="preserve">   IZOF    </w:t>
      </w:r>
      <w:r>
        <w:t xml:space="preserve">   Multidimensional Theory    </w:t>
      </w:r>
      <w:r>
        <w:t xml:space="preserve">   Inverted U Hypothesis    </w:t>
      </w:r>
      <w:r>
        <w:t xml:space="preserve">   Drive Theory    </w:t>
      </w:r>
      <w:r>
        <w:t xml:space="preserve">   Stress    </w:t>
      </w:r>
      <w:r>
        <w:t xml:space="preserve">   Anxiety    </w:t>
      </w:r>
      <w:r>
        <w:t xml:space="preserve">   Arousal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Arousal in sport</dc:title>
  <dcterms:created xsi:type="dcterms:W3CDTF">2021-10-11T01:33:42Z</dcterms:created>
  <dcterms:modified xsi:type="dcterms:W3CDTF">2021-10-11T01:33:42Z</dcterms:modified>
</cp:coreProperties>
</file>