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quale tipo di musica è presente l'arpa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suona l'arpa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emettere un maggior numero di suoni cosa deve azionare l'arpista?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L'arpa ha un telaio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Antenato dell'arpa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le dita l'arpista''prende''le corde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 amplificare il suono dato dalle corde...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 ha corde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Strumento con 47 corde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Ogni corda può produrre quanti suoni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Arpa</dc:title>
  <dcterms:created xsi:type="dcterms:W3CDTF">2021-10-11T01:34:42Z</dcterms:created>
  <dcterms:modified xsi:type="dcterms:W3CDTF">2021-10-11T01:34:42Z</dcterms:modified>
</cp:coreProperties>
</file>