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Arran Hockey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two pieces of equipment are needed to play hockey?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a defender?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side of the stick must the ball be played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in hockey has the main aim of stopping the other team scoring?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a striker?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position in hockey that provides the link between defenders and forwards?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protective equipment must be worn on your legs?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position in hockey has the main aim of scoring a goal?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makes sure that the rules of the game are being followed?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only position in hockey that can kick the ball?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 Hockey Crossword</dc:title>
  <dcterms:created xsi:type="dcterms:W3CDTF">2021-10-11T01:34:44Z</dcterms:created>
  <dcterms:modified xsi:type="dcterms:W3CDTF">2021-10-11T01:34:44Z</dcterms:modified>
</cp:coreProperties>
</file>