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Arrange It!</w:t>
      </w:r>
    </w:p>
    <w:p>
      <w:pPr>
        <w:pStyle w:val="Questions"/>
      </w:pPr>
      <w:r>
        <w:t xml:space="preserve">1. OCONLFROAE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RIPOESEHLHT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OOCIENVTNC UCRTREN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FEDLRA GERENWE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ROTBER TEDIZ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RYHAR SHSE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IDGER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SNDUUCTIBO ZOEN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OEFSROLA SDREGPANI YOHERT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OUNGY OCKSR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Arrange It!</dc:title>
  <dcterms:created xsi:type="dcterms:W3CDTF">2021-10-11T01:33:42Z</dcterms:created>
  <dcterms:modified xsi:type="dcterms:W3CDTF">2021-10-11T01:33:42Z</dcterms:modified>
</cp:coreProperties>
</file>