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Arrange ME!</w:t>
      </w:r>
    </w:p>
    <w:p>
      <w:pPr>
        <w:pStyle w:val="Questions"/>
      </w:pPr>
      <w:r>
        <w:t xml:space="preserve">1. NGETCIE EDCO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UTAINOMT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EEUNCSEQ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AEGNCH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NGEE IMNTUOTA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OHOCMSLMOAR AUTOINTM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LTDNEIOE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LPCONIDUAIT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SESIESNM OMTAITUN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Arrange ME!</dc:title>
  <dcterms:created xsi:type="dcterms:W3CDTF">2021-10-11T01:33:58Z</dcterms:created>
  <dcterms:modified xsi:type="dcterms:W3CDTF">2021-10-11T01:33:58Z</dcterms:modified>
</cp:coreProperties>
</file>