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Arrange the Scrabbles Words</w:t>
      </w:r>
    </w:p>
    <w:p>
      <w:pPr>
        <w:pStyle w:val="Questions"/>
      </w:pPr>
      <w:r>
        <w:t xml:space="preserve">1. RHPLEOESHTI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EHPNSEAEORHTS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AINOCEC RSEOEHHTLPI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TLPAE NOETISTCC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EOPCTHIRHISL ALSETP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CNNETIATLNO LIEPORTHSHE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RUSCT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MAENC-DOI IDSGRE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MFCAI SUTCR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NLMATE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TLRICUFMAA AMNLTE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PIITEORTDE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ECILSF CROK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ATRQZU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LFEPRADS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 the Scrabbles Words</dc:title>
  <dcterms:created xsi:type="dcterms:W3CDTF">2021-10-11T01:34:06Z</dcterms:created>
  <dcterms:modified xsi:type="dcterms:W3CDTF">2021-10-11T01:34:06Z</dcterms:modified>
</cp:coreProperties>
</file>