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Arranged Marriages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Religion    </w:t>
      </w:r>
      <w:r>
        <w:t xml:space="preserve">   Multiculturalism    </w:t>
      </w:r>
      <w:r>
        <w:t xml:space="preserve">   Culture    </w:t>
      </w:r>
      <w:r>
        <w:t xml:space="preserve">   Ceremony    </w:t>
      </w:r>
      <w:r>
        <w:t xml:space="preserve">   Wedding    </w:t>
      </w:r>
      <w:r>
        <w:t xml:space="preserve">   Arranged    </w:t>
      </w:r>
      <w:r>
        <w:t xml:space="preserve">   Marriage    </w:t>
      </w:r>
      <w:r>
        <w:t xml:space="preserve">   Hinduism    </w:t>
      </w:r>
      <w:r>
        <w:t xml:space="preserve">   Hindu    </w:t>
      </w:r>
      <w:r>
        <w:t xml:space="preserve">   Belief    </w:t>
      </w:r>
      <w:r>
        <w:t xml:space="preserve">   Trust    </w:t>
      </w:r>
      <w:r>
        <w:t xml:space="preserve">   Hope    </w:t>
      </w:r>
      <w:r>
        <w:t xml:space="preserve">   Diversity    </w:t>
      </w:r>
      <w:r>
        <w:t xml:space="preserve">   Temple    </w:t>
      </w:r>
      <w:r>
        <w:t xml:space="preserve">   Church    </w:t>
      </w:r>
      <w:r>
        <w:t xml:space="preserve">   Sacred    </w:t>
      </w:r>
      <w:r>
        <w:t xml:space="preserve">   Respect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Arranged Marriages </dc:title>
  <dcterms:created xsi:type="dcterms:W3CDTF">2021-10-11T01:33:00Z</dcterms:created>
  <dcterms:modified xsi:type="dcterms:W3CDTF">2021-10-11T01:33:00Z</dcterms:modified>
</cp:coreProperties>
</file>