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Arranged Me!</w:t>
      </w:r>
    </w:p>
    <w:p>
      <w:pPr>
        <w:pStyle w:val="Questions"/>
      </w:pPr>
      <w:r>
        <w:t xml:space="preserve">1. MTIPSINCOOO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POHGHAPYTRO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SGOAONAUL CROOL ESMCHE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PYVODREHGAI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GEUYREEOTADPR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RKNAF NDA CEKEHDIE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RSSOC AHNCGITH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TTCILEA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EOMNETMV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PPTNROOROI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TNIUY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VRYEITA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EICAL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KAKDO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ERLU OF SDTIRH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OLEMIB OPNHE RTA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TIDLGIA 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CREMAA OCSABRU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STOF AGNHISD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IGADAONL ISNLE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Arranged Me!</dc:title>
  <dcterms:created xsi:type="dcterms:W3CDTF">2021-10-11T01:34:17Z</dcterms:created>
  <dcterms:modified xsi:type="dcterms:W3CDTF">2021-10-11T01:34:17Z</dcterms:modified>
</cp:coreProperties>
</file>