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Arrival at Madeenah Munawarah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made Hijrah are called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chief of Quba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 and Hazrat Abubakr arrived at a place called __________ outside Madinah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Prophet reached Quba on the 12th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camels were set as a prize for the one who found the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Whose house was nearest to where the camel stopped?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cave of _________ served as a place of refuge for our beloved Rasoolullah s.a.w and Sayyidinah Abubakr r.a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tribe were the two orphans belonging to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Jumuah prayer in Muslim history was read outside Madinah led by Rasoolulllah s.a.w with how muslims praying?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cave of Thoor was where Rasullulah s.a.w stopped during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entry into Madinah began on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prophets camel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camel stopped at a site belonging to two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prophets short stay at Quba, Rasullalh s.a.w built the first Masjid in Islam, known as Masjid- al-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Muhammed s.a.w  and Hazrat Abu-bakr ___________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of Madinah who helped are called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they pray the jummuah prayer? in an open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cave of Thoor is situated near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prophet Muhammed s.a.w and Hazrat Abubakr travel? at______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had they travelled for? ___________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cave of __________ was where Rasoolullah s.a.w first received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did they stay in Quba for? ________________ days</w:t>
            </w:r>
          </w:p>
        </w:tc>
      </w:tr>
    </w:tbl>
    <w:p>
      <w:pPr>
        <w:pStyle w:val="WordBankMedium"/>
      </w:pPr>
      <w:r>
        <w:t xml:space="preserve">   Thoor    </w:t>
      </w:r>
      <w:r>
        <w:t xml:space="preserve">   Heera    </w:t>
      </w:r>
      <w:r>
        <w:t xml:space="preserve">   Hijrah    </w:t>
      </w:r>
      <w:r>
        <w:t xml:space="preserve">   Makkah    </w:t>
      </w:r>
      <w:r>
        <w:t xml:space="preserve">   rested    </w:t>
      </w:r>
      <w:r>
        <w:t xml:space="preserve">   night    </w:t>
      </w:r>
      <w:r>
        <w:t xml:space="preserve">   Ansaars    </w:t>
      </w:r>
      <w:r>
        <w:t xml:space="preserve">   Muhajireen    </w:t>
      </w:r>
      <w:r>
        <w:t xml:space="preserve">   Hundred    </w:t>
      </w:r>
      <w:r>
        <w:t xml:space="preserve">   Quba    </w:t>
      </w:r>
      <w:r>
        <w:t xml:space="preserve">   eight    </w:t>
      </w:r>
      <w:r>
        <w:t xml:space="preserve">   Rabiul Awwal    </w:t>
      </w:r>
      <w:r>
        <w:t xml:space="preserve">   AmrbinAuf    </w:t>
      </w:r>
      <w:r>
        <w:t xml:space="preserve">   fourteen     </w:t>
      </w:r>
      <w:r>
        <w:t xml:space="preserve">   Quba    </w:t>
      </w:r>
      <w:r>
        <w:t xml:space="preserve">   Friday    </w:t>
      </w:r>
      <w:r>
        <w:t xml:space="preserve">   hundred    </w:t>
      </w:r>
      <w:r>
        <w:t xml:space="preserve">   Field    </w:t>
      </w:r>
      <w:r>
        <w:t xml:space="preserve">   Quswa    </w:t>
      </w:r>
      <w:r>
        <w:t xml:space="preserve">   Orphans    </w:t>
      </w:r>
      <w:r>
        <w:t xml:space="preserve">   BanuNajjar    </w:t>
      </w:r>
      <w:r>
        <w:t xml:space="preserve">   AbuAyoobansari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Arrival at Madeenah Munawarah</dc:title>
  <dcterms:created xsi:type="dcterms:W3CDTF">2021-10-11T01:34:15Z</dcterms:created>
  <dcterms:modified xsi:type="dcterms:W3CDTF">2021-10-11T01:34:15Z</dcterms:modified>
</cp:coreProperties>
</file>