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Arrival in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settling and controlling new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Terrible, often fatal disease caused by lack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Runners of the woods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helps when another attacks or is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Infectious disease that affects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Royal documents that set out terms and permission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made by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Groups of people who traded furs for a living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travels to another region to communicate a religious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Resistance to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theory that a nation achieves power through accumulation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sent out on political 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Document setting out terms of existence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Arrival in Canada</dc:title>
  <dcterms:created xsi:type="dcterms:W3CDTF">2021-10-11T01:33:55Z</dcterms:created>
  <dcterms:modified xsi:type="dcterms:W3CDTF">2021-10-11T01:33:55Z</dcterms:modified>
</cp:coreProperties>
</file>