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Arrival in Madeenah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Orphans    </w:t>
      </w:r>
      <w:r>
        <w:t xml:space="preserve">   song    </w:t>
      </w:r>
      <w:r>
        <w:t xml:space="preserve">   Ansaar    </w:t>
      </w:r>
      <w:r>
        <w:t xml:space="preserve">   Al-Qaswa    </w:t>
      </w:r>
      <w:r>
        <w:t xml:space="preserve">   Quba    </w:t>
      </w:r>
      <w:r>
        <w:t xml:space="preserve">   Suraqaa    </w:t>
      </w:r>
      <w:r>
        <w:t xml:space="preserve">   camels    </w:t>
      </w:r>
      <w:r>
        <w:t xml:space="preserve">   Reward    </w:t>
      </w:r>
      <w:r>
        <w:t xml:space="preserve">   Madeenah    </w:t>
      </w:r>
      <w:r>
        <w:t xml:space="preserve">   Makkah    </w:t>
      </w:r>
      <w:r>
        <w:t xml:space="preserve">   Cave of Thoor    </w:t>
      </w:r>
      <w:r>
        <w:t xml:space="preserve">   friends    </w:t>
      </w:r>
      <w:r>
        <w:t xml:space="preserve">   trust    </w:t>
      </w:r>
      <w:r>
        <w:t xml:space="preserve">   Surah Yaasin    </w:t>
      </w:r>
      <w:r>
        <w:t xml:space="preserve">   Nabuwwat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Arrival in Madeenah</dc:title>
  <dcterms:created xsi:type="dcterms:W3CDTF">2021-10-11T01:34:46Z</dcterms:created>
  <dcterms:modified xsi:type="dcterms:W3CDTF">2021-10-11T01:34:46Z</dcterms:modified>
</cp:coreProperties>
</file>