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Arrow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Police Captain and Deputy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5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8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Leader of A.R.G.U.S.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Team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 4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Rene's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Ex-Girlfriend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Season 1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Season 3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Arranged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Step-Dad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Best Friend and Partner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 of Team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Dig's Adopted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 2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 of Team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Green Arrow (Season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Felicity's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the Bratva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Bought Queen Consolidated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Member of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Team Arrow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Earth 2 Doppelganger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White Canary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Half-Sister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 Characters</dc:title>
  <dcterms:created xsi:type="dcterms:W3CDTF">2021-10-11T01:34:49Z</dcterms:created>
  <dcterms:modified xsi:type="dcterms:W3CDTF">2021-10-11T01:34:49Z</dcterms:modified>
</cp:coreProperties>
</file>