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Arrow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Adrian Chase    </w:t>
      </w:r>
      <w:r>
        <w:t xml:space="preserve">   Andy Diggle    </w:t>
      </w:r>
      <w:r>
        <w:t xml:space="preserve">   Arsenal    </w:t>
      </w:r>
      <w:r>
        <w:t xml:space="preserve">   Artemis    </w:t>
      </w:r>
      <w:r>
        <w:t xml:space="preserve">   Black Canary    </w:t>
      </w:r>
      <w:r>
        <w:t xml:space="preserve">   Black Siren    </w:t>
      </w:r>
      <w:r>
        <w:t xml:space="preserve">   Cameron Diaz    </w:t>
      </w:r>
      <w:r>
        <w:t xml:space="preserve">   Curtis Holt    </w:t>
      </w:r>
      <w:r>
        <w:t xml:space="preserve">   Damian Dark    </w:t>
      </w:r>
      <w:r>
        <w:t xml:space="preserve">   Dark Archer    </w:t>
      </w:r>
      <w:r>
        <w:t xml:space="preserve">   Deathstroke    </w:t>
      </w:r>
      <w:r>
        <w:t xml:space="preserve">   Dinah Drake    </w:t>
      </w:r>
      <w:r>
        <w:t xml:space="preserve">   Evelyn Sharp    </w:t>
      </w:r>
      <w:r>
        <w:t xml:space="preserve">   Felicity Smoak    </w:t>
      </w:r>
      <w:r>
        <w:t xml:space="preserve">   Green Arrow    </w:t>
      </w:r>
      <w:r>
        <w:t xml:space="preserve">   Helena Bertinelli    </w:t>
      </w:r>
      <w:r>
        <w:t xml:space="preserve">   John Diggle    </w:t>
      </w:r>
      <w:r>
        <w:t xml:space="preserve">   Laurel Lance    </w:t>
      </w:r>
      <w:r>
        <w:t xml:space="preserve">   Lyla Michaels    </w:t>
      </w:r>
      <w:r>
        <w:t xml:space="preserve">   Malcolm Merlin    </w:t>
      </w:r>
      <w:r>
        <w:t xml:space="preserve">   Moira Queen    </w:t>
      </w:r>
      <w:r>
        <w:t xml:space="preserve">   Mr. Terrific    </w:t>
      </w:r>
      <w:r>
        <w:t xml:space="preserve">   Oliver Queen    </w:t>
      </w:r>
      <w:r>
        <w:t xml:space="preserve">   Overwatch    </w:t>
      </w:r>
      <w:r>
        <w:t xml:space="preserve">   Prometheus    </w:t>
      </w:r>
      <w:r>
        <w:t xml:space="preserve">   Quentin Lance    </w:t>
      </w:r>
      <w:r>
        <w:t xml:space="preserve">   Ra's al Ghul    </w:t>
      </w:r>
      <w:r>
        <w:t xml:space="preserve">   Ragman    </w:t>
      </w:r>
      <w:r>
        <w:t xml:space="preserve">   Ray Palmer    </w:t>
      </w:r>
      <w:r>
        <w:t xml:space="preserve">   Rene Ramirez    </w:t>
      </w:r>
      <w:r>
        <w:t xml:space="preserve">   Robert Queen    </w:t>
      </w:r>
      <w:r>
        <w:t xml:space="preserve">   Rory Regan    </w:t>
      </w:r>
      <w:r>
        <w:t xml:space="preserve">   Roy Harper    </w:t>
      </w:r>
      <w:r>
        <w:t xml:space="preserve">   Sara Lance    </w:t>
      </w:r>
      <w:r>
        <w:t xml:space="preserve">   Slade Wilson    </w:t>
      </w:r>
      <w:r>
        <w:t xml:space="preserve">   Spartan    </w:t>
      </w:r>
      <w:r>
        <w:t xml:space="preserve">   Speedy    </w:t>
      </w:r>
      <w:r>
        <w:t xml:space="preserve">   The Atom    </w:t>
      </w:r>
      <w:r>
        <w:t xml:space="preserve">   The Canary    </w:t>
      </w:r>
      <w:r>
        <w:t xml:space="preserve">   The Huntress    </w:t>
      </w:r>
      <w:r>
        <w:t xml:space="preserve">   Thea Queen    </w:t>
      </w:r>
      <w:r>
        <w:t xml:space="preserve">   Wild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Characters</dc:title>
  <dcterms:created xsi:type="dcterms:W3CDTF">2021-10-11T01:33:37Z</dcterms:created>
  <dcterms:modified xsi:type="dcterms:W3CDTF">2021-10-11T01:33:37Z</dcterms:modified>
</cp:coreProperties>
</file>