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Arsenal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Alexandre Lacazette    </w:t>
      </w:r>
      <w:r>
        <w:t xml:space="preserve">   Pierre-Emerick Aubameyang    </w:t>
      </w:r>
      <w:r>
        <w:t xml:space="preserve">   Mohamed    </w:t>
      </w:r>
      <w:r>
        <w:t xml:space="preserve">   Danny Welbeck    </w:t>
      </w:r>
      <w:r>
        <w:t xml:space="preserve">   Aaron Ramsey    </w:t>
      </w:r>
      <w:r>
        <w:t xml:space="preserve">   Alex Iwobi    </w:t>
      </w:r>
      <w:r>
        <w:t xml:space="preserve">   bernd leno    </w:t>
      </w:r>
      <w:r>
        <w:t xml:space="preserve">   carl jenkinson    </w:t>
      </w:r>
      <w:r>
        <w:t xml:space="preserve">   Denis Suárez    </w:t>
      </w:r>
      <w:r>
        <w:t xml:space="preserve">   Granit Xhaka    </w:t>
      </w:r>
      <w:r>
        <w:t xml:space="preserve">   hector bellerin    </w:t>
      </w:r>
      <w:r>
        <w:t xml:space="preserve">   Henrikh Mkhitaryan    </w:t>
      </w:r>
      <w:r>
        <w:t xml:space="preserve">   Konstantinos Mavropanos    </w:t>
      </w:r>
      <w:r>
        <w:t xml:space="preserve">   laurent koscielny    </w:t>
      </w:r>
      <w:r>
        <w:t xml:space="preserve">   Mesut Özil    </w:t>
      </w:r>
      <w:r>
        <w:t xml:space="preserve">   nacho monreal    </w:t>
      </w:r>
      <w:r>
        <w:t xml:space="preserve">   petr cech    </w:t>
      </w:r>
      <w:r>
        <w:t xml:space="preserve">   sead kolasinac    </w:t>
      </w:r>
      <w:r>
        <w:t xml:space="preserve">   Shkodran Mustafi    </w:t>
      </w:r>
      <w:r>
        <w:t xml:space="preserve">   Sokratis Papastathopoulos    </w:t>
      </w:r>
      <w:r>
        <w:t xml:space="preserve">   Stephan Lichtsteiner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Arsenal</dc:title>
  <dcterms:created xsi:type="dcterms:W3CDTF">2021-10-11T01:34:08Z</dcterms:created>
  <dcterms:modified xsi:type="dcterms:W3CDTF">2021-10-11T01:34:08Z</dcterms:modified>
</cp:coreProperties>
</file>