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Arsenal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Arsenal’s top goal scorer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of sleeves in Arsenal’s home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players in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Weapon n Arsenal’s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match is made up of two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Arsenal’s home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country are most footballs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football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Arsenal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football club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Arsenal’s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Arsenal’s no 1 goalkeeper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football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 of Arsenal’s away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Arsenal play in 2015 FA cup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Arsenal not play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match consists of 90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Arsenal Crossword</dc:title>
  <dcterms:created xsi:type="dcterms:W3CDTF">2021-10-11T01:34:25Z</dcterms:created>
  <dcterms:modified xsi:type="dcterms:W3CDTF">2021-10-11T01:34:25Z</dcterms:modified>
</cp:coreProperties>
</file>