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Arsenal Players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williams    </w:t>
      </w:r>
      <w:r>
        <w:t xml:space="preserve">   goldie    </w:t>
      </w:r>
      <w:r>
        <w:t xml:space="preserve">   patten    </w:t>
      </w:r>
      <w:r>
        <w:t xml:space="preserve">   catley    </w:t>
      </w:r>
      <w:r>
        <w:t xml:space="preserve">   maanum    </w:t>
      </w:r>
      <w:r>
        <w:t xml:space="preserve">   foord    </w:t>
      </w:r>
      <w:r>
        <w:t xml:space="preserve">   beattie    </w:t>
      </w:r>
      <w:r>
        <w:t xml:space="preserve">   parris    </w:t>
      </w:r>
      <w:r>
        <w:t xml:space="preserve">   walti    </w:t>
      </w:r>
      <w:r>
        <w:t xml:space="preserve">   little    </w:t>
      </w:r>
      <w:r>
        <w:t xml:space="preserve">   zinsberger    </w:t>
      </w:r>
      <w:r>
        <w:t xml:space="preserve">   nobbs    </w:t>
      </w:r>
      <w:r>
        <w:t xml:space="preserve">   mccabe    </w:t>
      </w:r>
      <w:r>
        <w:t xml:space="preserve">   mead    </w:t>
      </w:r>
      <w:r>
        <w:t xml:space="preserve">   iwabuchi    </w:t>
      </w:r>
      <w:r>
        <w:t xml:space="preserve">   williamson    </w:t>
      </w:r>
      <w:r>
        <w:t xml:space="preserve">   heath    </w:t>
      </w:r>
      <w:r>
        <w:t xml:space="preserve">   miedema    </w:t>
      </w:r>
      <w:r>
        <w:t xml:space="preserve">   chambers    </w:t>
      </w:r>
      <w:r>
        <w:t xml:space="preserve">   holding    </w:t>
      </w:r>
      <w:r>
        <w:t xml:space="preserve">   mari    </w:t>
      </w:r>
      <w:r>
        <w:t xml:space="preserve">   cedric    </w:t>
      </w:r>
      <w:r>
        <w:t xml:space="preserve">   kolasinac    </w:t>
      </w:r>
      <w:r>
        <w:t xml:space="preserve">   nketiah    </w:t>
      </w:r>
      <w:r>
        <w:t xml:space="preserve">   elneny    </w:t>
      </w:r>
      <w:r>
        <w:t xml:space="preserve">   maitlandniles    </w:t>
      </w:r>
      <w:r>
        <w:t xml:space="preserve">   tierney    </w:t>
      </w:r>
      <w:r>
        <w:t xml:space="preserve">   partey    </w:t>
      </w:r>
      <w:r>
        <w:t xml:space="preserve">   lokonga    </w:t>
      </w:r>
      <w:r>
        <w:t xml:space="preserve">   xhaka    </w:t>
      </w:r>
      <w:r>
        <w:t xml:space="preserve">   pepe    </w:t>
      </w:r>
      <w:r>
        <w:t xml:space="preserve">   tavares    </w:t>
      </w:r>
      <w:r>
        <w:t xml:space="preserve">   white    </w:t>
      </w:r>
      <w:r>
        <w:t xml:space="preserve">   martinelli    </w:t>
      </w:r>
      <w:r>
        <w:t xml:space="preserve">   gabriel    </w:t>
      </w:r>
      <w:r>
        <w:t xml:space="preserve">   odegaard    </w:t>
      </w:r>
      <w:r>
        <w:t xml:space="preserve">   tomiyasu    </w:t>
      </w:r>
      <w:r>
        <w:t xml:space="preserve">   smithrowe    </w:t>
      </w:r>
      <w:r>
        <w:t xml:space="preserve">   saka    </w:t>
      </w:r>
      <w:r>
        <w:t xml:space="preserve">   lacazette    </w:t>
      </w:r>
      <w:r>
        <w:t xml:space="preserve">   aubameyang    </w:t>
      </w:r>
      <w:r>
        <w:t xml:space="preserve">   ramsdale    </w:t>
      </w:r>
      <w:r>
        <w:t xml:space="preserve">   leno    </w:t>
      </w:r>
      <w:r>
        <w:t xml:space="preserve">   arsenal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Arsenal Players </dc:title>
  <dcterms:created xsi:type="dcterms:W3CDTF">2021-12-17T03:46:49Z</dcterms:created>
  <dcterms:modified xsi:type="dcterms:W3CDTF">2021-12-17T03:46:49Z</dcterms:modified>
</cp:coreProperties>
</file>