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Arsenal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NorthLondon    </w:t>
      </w:r>
      <w:r>
        <w:t xml:space="preserve">   Red    </w:t>
      </w:r>
      <w:r>
        <w:t xml:space="preserve">   Cannon    </w:t>
      </w:r>
      <w:r>
        <w:t xml:space="preserve">   Gunners    </w:t>
      </w:r>
      <w:r>
        <w:t xml:space="preserve">   Gunnersaurus    </w:t>
      </w:r>
      <w:r>
        <w:t xml:space="preserve">   MikelArteta    </w:t>
      </w:r>
      <w:r>
        <w:t xml:space="preserve">   Emirates    </w:t>
      </w:r>
      <w:r>
        <w:t xml:space="preserve">   Holding    </w:t>
      </w:r>
      <w:r>
        <w:t xml:space="preserve">   Nketiah    </w:t>
      </w:r>
      <w:r>
        <w:t xml:space="preserve">   Leno    </w:t>
      </w:r>
      <w:r>
        <w:t xml:space="preserve">   Aubameyang    </w:t>
      </w:r>
      <w:r>
        <w:t xml:space="preserve">   Pepe    </w:t>
      </w:r>
      <w:r>
        <w:t xml:space="preserve">   Laconga    </w:t>
      </w:r>
      <w:r>
        <w:t xml:space="preserve">   Tavares    </w:t>
      </w:r>
      <w:r>
        <w:t xml:space="preserve">   Saka    </w:t>
      </w:r>
      <w:r>
        <w:t xml:space="preserve">   SmithRowe    </w:t>
      </w:r>
      <w:r>
        <w:t xml:space="preserve">   Lacazette    </w:t>
      </w:r>
      <w:r>
        <w:t xml:space="preserve">   Martinelli    </w:t>
      </w:r>
      <w:r>
        <w:t xml:space="preserve">   Odegaard    </w:t>
      </w:r>
      <w:r>
        <w:t xml:space="preserve">   Xhaka    </w:t>
      </w:r>
      <w:r>
        <w:t xml:space="preserve">   Partey    </w:t>
      </w:r>
      <w:r>
        <w:t xml:space="preserve">   Tierney    </w:t>
      </w:r>
      <w:r>
        <w:t xml:space="preserve">   Gabriel    </w:t>
      </w:r>
      <w:r>
        <w:t xml:space="preserve">   White    </w:t>
      </w:r>
      <w:r>
        <w:t xml:space="preserve">   Tomiyasu    </w:t>
      </w:r>
      <w:r>
        <w:t xml:space="preserve">   Ramsdale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Arsenal Word Search</dc:title>
  <dcterms:created xsi:type="dcterms:W3CDTF">2022-01-19T03:41:29Z</dcterms:created>
  <dcterms:modified xsi:type="dcterms:W3CDTF">2022-01-19T03:41:29Z</dcterms:modified>
</cp:coreProperties>
</file>