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Arsenic and Old 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thinks that they are President Roosevelt?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talks to Mortimer about a play he was writing?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Arsenic and Old Lace is not only a book, but what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Abby and Martha bury their victims?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Abby and Martha are what to Jonathan and Mortimer?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Jonathan is a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Abby and Martha ______ people to kill them.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comes into the story out of no where with a new identity?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poison that the aunts put in the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Abby and Martha put the poison 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Mortimer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Arsenic and Old Lace</dc:title>
  <dcterms:created xsi:type="dcterms:W3CDTF">2021-10-11T01:34:04Z</dcterms:created>
  <dcterms:modified xsi:type="dcterms:W3CDTF">2021-10-11T01:34:04Z</dcterms:modified>
</cp:coreProperties>
</file>