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Arson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explosion resulting from the introduction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room where the fire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burning rate of fire by the dropping or falling of burning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Acceptable to the authority having jurisdiction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bouyant layer of hot gases and smoke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cause to cease burning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Carbonaceous material that has been burned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liquid having a flash point near 100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Initiation of combustion by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high temperature discharge across a gap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sudden conversion of potential energy into 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agent, often ignitable liquid used to initiate or speed the spread of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Fire pattern displayed on a section of burned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unit of electrical current represented by the symbol "I"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Surrounding the are in ambient air and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 transferred to or within a body by direct contact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reaction where the unreacted fuel medium is less than or greater than the speed of sound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fire pattern where soot has been burned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material that can act as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Heat transferred by circulating a medium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Arson crossword puzzle</dc:title>
  <dcterms:created xsi:type="dcterms:W3CDTF">2021-10-11T01:33:31Z</dcterms:created>
  <dcterms:modified xsi:type="dcterms:W3CDTF">2021-10-11T01:33:31Z</dcterms:modified>
</cp:coreProperties>
</file>