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COLOR    </w:t>
      </w:r>
      <w:r>
        <w:t xml:space="preserve">   SHAPE    </w:t>
      </w:r>
      <w:r>
        <w:t xml:space="preserve">   LINE    </w:t>
      </w:r>
      <w:r>
        <w:t xml:space="preserve">   COOL COLOR    </w:t>
      </w:r>
      <w:r>
        <w:t xml:space="preserve">   WARM COLOR    </w:t>
      </w:r>
      <w:r>
        <w:t xml:space="preserve">   VERTICAL    </w:t>
      </w:r>
      <w:r>
        <w:t xml:space="preserve">   HORIZONTAL    </w:t>
      </w:r>
      <w:r>
        <w:t xml:space="preserve">   TRANSLUSCENT    </w:t>
      </w:r>
      <w:r>
        <w:t xml:space="preserve">   PATTERN    </w:t>
      </w:r>
      <w:r>
        <w:t xml:space="preserve">   TEXTURE    </w:t>
      </w:r>
      <w:r>
        <w:t xml:space="preserve">   SHADOW    </w:t>
      </w:r>
      <w:r>
        <w:t xml:space="preserve">   HIGHLIGHT    </w:t>
      </w:r>
      <w:r>
        <w:t xml:space="preserve">   THE SCREAM    </w:t>
      </w:r>
      <w:r>
        <w:t xml:space="preserve">   EDVARD MUNCH    </w:t>
      </w:r>
      <w:r>
        <w:t xml:space="preserve">   EXPRESSIONISM    </w:t>
      </w:r>
      <w:r>
        <w:t xml:space="preserve">   STILL LIFE    </w:t>
      </w:r>
      <w:r>
        <w:t xml:space="preserve">   BACKGROUND    </w:t>
      </w:r>
      <w:r>
        <w:t xml:space="preserve">   MIDDLE GROUND    </w:t>
      </w:r>
      <w:r>
        <w:t xml:space="preserve">   FOREGROUND    </w:t>
      </w:r>
      <w:r>
        <w:t xml:space="preserve">   SEASCAPE    </w:t>
      </w:r>
      <w:r>
        <w:t xml:space="preserve">   SPACE    </w:t>
      </w:r>
      <w:r>
        <w:t xml:space="preserve">   LANDSCAPE    </w:t>
      </w:r>
      <w:r>
        <w:t xml:space="preserve">   PAUL CEZANNE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</dc:title>
  <dcterms:created xsi:type="dcterms:W3CDTF">2021-10-11T01:33:41Z</dcterms:created>
  <dcterms:modified xsi:type="dcterms:W3CDTF">2021-10-11T01:33:41Z</dcterms:modified>
</cp:coreProperties>
</file>