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colors quality of brightness and purity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Da Vinci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 museum in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90’s street artist with DryBreadZ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Worked on burlap, paper,glass and linen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Artist used symbolism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Orange green and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1/3 of 55 series were self portraits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yellow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art by Picasso and Braque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introduced surrealism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Impressionism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Van Gogh cut off this body 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2021-10-11T01:34:37Z</dcterms:created>
  <dcterms:modified xsi:type="dcterms:W3CDTF">2021-10-11T01:34:37Z</dcterms:modified>
</cp:coreProperties>
</file>