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best fine tip drawing tool to draw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resist tempera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paper is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not a pen but has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works well with watercolor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kind of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fancy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not resist tempera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thickest drawing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glue is colorful and sparkly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write with that has a very fine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 letter word that is a primary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2021-10-11T01:34:39Z</dcterms:created>
  <dcterms:modified xsi:type="dcterms:W3CDTF">2021-10-11T01:34:39Z</dcterms:modified>
</cp:coreProperties>
</file>