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- 1-6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Roman portraiture where the portrayed person looks how they truly look in life, even with signs of aging like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is given to the type of 3 dimensional space surrounding you at any given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painting that is made by placing wet plaster on the wall or ceiling and then painting on top of the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favorite subject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two months of the year dedicated to Our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Imagine an image of the Sacred Heart of Jesus. One of the colors you would normally find around the heart is from this group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is directly facing us, this refer to this view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portraying people, places and things with the highest possible degrees of goodness, beauty or other qualities of perfection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of size between 2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portraying people, places and things in a way that looks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not actually drawn but suggested by elements in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Outline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architectural structure used often by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a flat surface on which a picture is painted or drawn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- 1-6</dc:title>
  <dcterms:created xsi:type="dcterms:W3CDTF">2021-10-11T01:34:06Z</dcterms:created>
  <dcterms:modified xsi:type="dcterms:W3CDTF">2021-10-11T01:34:06Z</dcterms:modified>
</cp:coreProperties>
</file>