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 made with a pencil, pen or other dry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minor point or aspect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arangement of shapes within a two 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creating a picture by sticking images onto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runnign through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symmetry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sloping / slanting straight line which sometimes joins two corners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the eyes can see when light is reflected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describing how far back an image appears to reced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Prnciple of Art which explores the difference between visual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message the artwork communicates</w:t>
            </w:r>
          </w:p>
        </w:tc>
      </w:tr>
    </w:tbl>
    <w:p>
      <w:pPr>
        <w:pStyle w:val="WordBankMedium"/>
      </w:pPr>
      <w:r>
        <w:t xml:space="preserve">   asymmetry    </w:t>
      </w:r>
      <w:r>
        <w:t xml:space="preserve">   Axis    </w:t>
      </w:r>
      <w:r>
        <w:t xml:space="preserve">   Collage    </w:t>
      </w:r>
      <w:r>
        <w:t xml:space="preserve">   Colour    </w:t>
      </w:r>
      <w:r>
        <w:t xml:space="preserve">   Composition    </w:t>
      </w:r>
      <w:r>
        <w:t xml:space="preserve">   Content    </w:t>
      </w:r>
      <w:r>
        <w:t xml:space="preserve">   Contrast    </w:t>
      </w:r>
      <w:r>
        <w:t xml:space="preserve">   Depth    </w:t>
      </w:r>
      <w:r>
        <w:t xml:space="preserve">   Detail    </w:t>
      </w:r>
      <w:r>
        <w:t xml:space="preserve">   Diagonal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2021-10-11T01:34:41Z</dcterms:created>
  <dcterms:modified xsi:type="dcterms:W3CDTF">2021-10-11T01:34:41Z</dcterms:modified>
</cp:coreProperties>
</file>