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drawing medium is like paint in a stick? You build up layers of one over another to smooth it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Still-Life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medium comes in black and white and can be smudged with a blending stump or your finger?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Connecting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paint medium is permanent when dry?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portrait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paint medium is water soluble and may crack when dry?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landscape layer that is closest to the viewer.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landscape layer that is the furthest away and usually contains the horizon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of a landscape falls just below the background and above the foreground.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Acrylic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genre of every day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genre that depicts a group of objects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genre featuring a significant moment in history, real or fictional.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Oil Pastel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genre features a 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learning goal helps us learn how to make art like a artist.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Tempera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learning goal helps us to show our work like an artist.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Middle 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learning goal helps us to add meaning or purpose to our 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paint medium goes on in thin layers and can bleed into other areas that are wet.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term for the materials you used to make 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Genre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Lightness or darkness of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Background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drawing medium uses crosshatch or stipple to create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Presenting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1</dc:title>
  <dcterms:created xsi:type="dcterms:W3CDTF">2021-10-11T01:33:07Z</dcterms:created>
  <dcterms:modified xsi:type="dcterms:W3CDTF">2021-10-11T01:33:07Z</dcterms:modified>
</cp:coreProperties>
</file>